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841" w:rsidRPr="00F871BE" w:rsidRDefault="00000000">
      <w:pPr>
        <w:pStyle w:val="Title"/>
        <w:rPr>
          <w:color w:val="000000" w:themeColor="text1"/>
        </w:rPr>
      </w:pPr>
      <w:r w:rsidRPr="00F871BE">
        <w:rPr>
          <w:color w:val="000000" w:themeColor="text1"/>
        </w:rPr>
        <w:t xml:space="preserve">Curriculum Vitae </w:t>
      </w:r>
    </w:p>
    <w:p w:rsidR="00207841" w:rsidRPr="00F871BE" w:rsidRDefault="00000000" w:rsidP="00F871BE">
      <w:pPr>
        <w:pStyle w:val="Heading1"/>
        <w:jc w:val="both"/>
        <w:rPr>
          <w:color w:val="000000" w:themeColor="text1"/>
        </w:rPr>
      </w:pPr>
      <w:r w:rsidRPr="00F871BE">
        <w:rPr>
          <w:color w:val="000000" w:themeColor="text1"/>
        </w:rPr>
        <w:t>Bogdan MARINESCU</w:t>
      </w:r>
    </w:p>
    <w:p w:rsidR="00207841" w:rsidRPr="00F871BE" w:rsidRDefault="00000000" w:rsidP="00F871BE">
      <w:pPr>
        <w:pStyle w:val="Heading2"/>
        <w:jc w:val="both"/>
        <w:rPr>
          <w:color w:val="000000" w:themeColor="text1"/>
        </w:rPr>
      </w:pPr>
      <w:r w:rsidRPr="00F871BE">
        <w:rPr>
          <w:color w:val="000000" w:themeColor="text1"/>
        </w:rPr>
        <w:t>Informații personale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București, România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Sex: Masculin | Anul nașterii: 1967 | Naționalitate: Română</w:t>
      </w:r>
    </w:p>
    <w:p w:rsidR="00207841" w:rsidRPr="00F871BE" w:rsidRDefault="00027FDA" w:rsidP="00F871B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e-mail : </w:t>
      </w:r>
      <w:r w:rsidRPr="00027FDA">
        <w:rPr>
          <w:color w:val="000000" w:themeColor="text1"/>
        </w:rPr>
        <w:t>bogdan.marinescu67@upb.ro</w:t>
      </w:r>
    </w:p>
    <w:p w:rsidR="00207841" w:rsidRPr="00F871BE" w:rsidRDefault="00000000" w:rsidP="00F871BE">
      <w:pPr>
        <w:pStyle w:val="Heading2"/>
        <w:jc w:val="both"/>
        <w:rPr>
          <w:color w:val="000000" w:themeColor="text1"/>
        </w:rPr>
      </w:pPr>
      <w:r w:rsidRPr="00F871BE">
        <w:rPr>
          <w:color w:val="000000" w:themeColor="text1"/>
        </w:rPr>
        <w:t>Experiență profesională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2018–prezent – Lector universitar dr., Universitatea Națională de Știință și Tehnologie POLITEHNICA București – Centrul Universitar Pitești. Discipline: Resurse umane, Sociologie organizațională, Leadership, Sociopsihologia grupurilor, Politici europene în domeniul resurselor umane.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2009–prezent – Lector universitar dr. (profesor asociat), Colegiul Național de Afaceri Interne. Discipline: Managementul strategic al securității publice, Management public al afacerilor interne.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 xml:space="preserve">2017 </w:t>
      </w:r>
      <w:r w:rsidRPr="00494407">
        <w:rPr>
          <w:color w:val="000000" w:themeColor="text1"/>
          <w:lang w:val="ro-RO"/>
        </w:rPr>
        <w:t xml:space="preserve">– </w:t>
      </w:r>
      <w:proofErr w:type="spellStart"/>
      <w:r w:rsidR="0085022D" w:rsidRPr="00494407">
        <w:rPr>
          <w:color w:val="000000" w:themeColor="text1"/>
          <w:lang w:val="ro-RO"/>
        </w:rPr>
        <w:t>î</w:t>
      </w:r>
      <w:r w:rsidRPr="00494407">
        <w:rPr>
          <w:color w:val="000000" w:themeColor="text1"/>
          <w:lang w:val="ro-RO"/>
        </w:rPr>
        <w:t>Șef</w:t>
      </w:r>
      <w:proofErr w:type="spellEnd"/>
      <w:r w:rsidRPr="00494407">
        <w:rPr>
          <w:color w:val="000000" w:themeColor="text1"/>
          <w:lang w:val="ro-RO"/>
        </w:rPr>
        <w:t xml:space="preserve"> serviciu, Ministerul Afacerilor</w:t>
      </w:r>
      <w:r w:rsidRPr="00F871BE">
        <w:rPr>
          <w:color w:val="000000" w:themeColor="text1"/>
        </w:rPr>
        <w:t xml:space="preserve"> Interne – domeniul siguranță națională.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2016–2017 – Ofițer specialist, Ministerul Afacerilor Interne.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2012–2016 – Expert național detașat / Consilier pentru justiție și afaceri interne, Comitetul European al Regiunilor, Bruxelles.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2007–2012 – Ministru consilier, șef secțiune Justiție și Afaceri Interne, Reprezentanța Permanentă a României la Uniunea Europeană.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2003–2007 – Șeful Biroului Atașatului de Afaceri Interne, Delegația Permanentă a României la NATO.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1990–2003 – Funcții de execuție și coordonare, Ministerul de Interne.</w:t>
      </w:r>
    </w:p>
    <w:p w:rsidR="00207841" w:rsidRPr="00F871BE" w:rsidRDefault="00000000" w:rsidP="00F871BE">
      <w:pPr>
        <w:pStyle w:val="Heading2"/>
        <w:jc w:val="both"/>
        <w:rPr>
          <w:color w:val="000000" w:themeColor="text1"/>
        </w:rPr>
      </w:pPr>
      <w:r w:rsidRPr="00F871BE">
        <w:rPr>
          <w:color w:val="000000" w:themeColor="text1"/>
        </w:rPr>
        <w:t>Educație și formare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Doctorat în Sociologie – Universitatea din București.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Master în Drept Social European – Universitatea Ecologică București.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Studii postuniversitare în Drept Penal – Universitatea din București.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Licență în Științe Juridice – Academia de Poliție «Alexandru Ioan Cuza».</w:t>
      </w:r>
    </w:p>
    <w:p w:rsidR="00207841" w:rsidRPr="00F871BE" w:rsidRDefault="00000000" w:rsidP="00F871BE">
      <w:pPr>
        <w:pStyle w:val="Heading2"/>
        <w:jc w:val="both"/>
        <w:rPr>
          <w:color w:val="000000" w:themeColor="text1"/>
        </w:rPr>
      </w:pPr>
      <w:r w:rsidRPr="00F871BE">
        <w:rPr>
          <w:color w:val="000000" w:themeColor="text1"/>
        </w:rPr>
        <w:lastRenderedPageBreak/>
        <w:t>Competențe lingvistice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Română – limbă maternă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Engleză – C2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Franceză – B2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Chineză – A2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Rusă – A2</w:t>
      </w:r>
    </w:p>
    <w:p w:rsidR="00207841" w:rsidRPr="00F871BE" w:rsidRDefault="00000000" w:rsidP="00F871BE">
      <w:pPr>
        <w:pStyle w:val="Heading2"/>
        <w:jc w:val="both"/>
        <w:rPr>
          <w:color w:val="000000" w:themeColor="text1"/>
        </w:rPr>
      </w:pPr>
      <w:r w:rsidRPr="00F871BE">
        <w:rPr>
          <w:color w:val="000000" w:themeColor="text1"/>
        </w:rPr>
        <w:t>Competențe profesionale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Leadership și management strategic în instituții naționale și europene.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Experiență în cooperare internațională și negociere instituțională.</w:t>
      </w:r>
    </w:p>
    <w:p w:rsidR="00207841" w:rsidRPr="00494407" w:rsidRDefault="00000000" w:rsidP="00F871BE">
      <w:pPr>
        <w:jc w:val="both"/>
        <w:rPr>
          <w:color w:val="000000" w:themeColor="text1"/>
          <w:lang w:val="ro-RO"/>
        </w:rPr>
      </w:pPr>
      <w:r w:rsidRPr="00494407">
        <w:rPr>
          <w:color w:val="000000" w:themeColor="text1"/>
          <w:lang w:val="ro-RO"/>
        </w:rPr>
        <w:t xml:space="preserve">Abilități avansate de </w:t>
      </w:r>
      <w:r w:rsidR="0085022D" w:rsidRPr="00494407">
        <w:rPr>
          <w:color w:val="000000" w:themeColor="text1"/>
          <w:lang w:val="ro-RO"/>
        </w:rPr>
        <w:t xml:space="preserve">formare, </w:t>
      </w:r>
      <w:r w:rsidRPr="00494407">
        <w:rPr>
          <w:color w:val="000000" w:themeColor="text1"/>
          <w:lang w:val="ro-RO"/>
        </w:rPr>
        <w:t>comunicare și vorbire în public.</w:t>
      </w:r>
    </w:p>
    <w:p w:rsidR="00207841" w:rsidRPr="00F871BE" w:rsidRDefault="00000000" w:rsidP="00F871BE">
      <w:pPr>
        <w:jc w:val="both"/>
        <w:rPr>
          <w:color w:val="000000" w:themeColor="text1"/>
        </w:rPr>
      </w:pPr>
      <w:r w:rsidRPr="00F871BE">
        <w:rPr>
          <w:color w:val="000000" w:themeColor="text1"/>
        </w:rPr>
        <w:t>Competențe digitale: Microsoft Office, software statistic, Adobe.</w:t>
      </w:r>
    </w:p>
    <w:p w:rsidR="00207841" w:rsidRPr="00F871BE" w:rsidRDefault="00000000" w:rsidP="00F871BE">
      <w:pPr>
        <w:pStyle w:val="Heading2"/>
        <w:jc w:val="both"/>
        <w:rPr>
          <w:color w:val="000000" w:themeColor="text1"/>
        </w:rPr>
      </w:pPr>
      <w:r w:rsidRPr="00F871BE">
        <w:rPr>
          <w:color w:val="000000" w:themeColor="text1"/>
        </w:rPr>
        <w:t>Proiecte europene</w:t>
      </w:r>
    </w:p>
    <w:p w:rsidR="0085022D" w:rsidRPr="00494407" w:rsidRDefault="00000000" w:rsidP="00F871BE">
      <w:pPr>
        <w:jc w:val="both"/>
        <w:rPr>
          <w:color w:val="000000" w:themeColor="text1"/>
          <w:lang w:val="ro-RO"/>
        </w:rPr>
      </w:pPr>
      <w:r w:rsidRPr="00494407">
        <w:rPr>
          <w:color w:val="000000" w:themeColor="text1"/>
          <w:lang w:val="ro-RO"/>
        </w:rPr>
        <w:t>2022–2025 –</w:t>
      </w:r>
      <w:r w:rsidR="0085022D" w:rsidRPr="00494407">
        <w:rPr>
          <w:color w:val="000000" w:themeColor="text1"/>
          <w:lang w:val="ro-RO"/>
        </w:rPr>
        <w:t xml:space="preserve"> Coordonator proiect </w:t>
      </w:r>
      <w:proofErr w:type="spellStart"/>
      <w:r w:rsidR="0085022D" w:rsidRPr="00494407">
        <w:rPr>
          <w:color w:val="000000" w:themeColor="text1"/>
          <w:lang w:val="ro-RO"/>
        </w:rPr>
        <w:t>Horizon</w:t>
      </w:r>
      <w:proofErr w:type="spellEnd"/>
      <w:r w:rsidR="0085022D" w:rsidRPr="00494407">
        <w:rPr>
          <w:color w:val="000000" w:themeColor="text1"/>
          <w:lang w:val="ro-RO"/>
        </w:rPr>
        <w:t xml:space="preserve"> EURATOM ANSELMUS. – UNSTPB - CUP</w:t>
      </w:r>
    </w:p>
    <w:p w:rsidR="00207841" w:rsidRPr="00494407" w:rsidRDefault="00000000" w:rsidP="00F871BE">
      <w:pPr>
        <w:jc w:val="both"/>
        <w:rPr>
          <w:color w:val="000000" w:themeColor="text1"/>
          <w:lang w:val="ro-RO"/>
        </w:rPr>
      </w:pPr>
      <w:r w:rsidRPr="00494407">
        <w:rPr>
          <w:color w:val="000000" w:themeColor="text1"/>
          <w:lang w:val="ro-RO"/>
        </w:rPr>
        <w:t xml:space="preserve">2023–2024 – Expert proiect Erasmus+ </w:t>
      </w:r>
      <w:proofErr w:type="spellStart"/>
      <w:r w:rsidRPr="00494407">
        <w:rPr>
          <w:color w:val="000000" w:themeColor="text1"/>
          <w:lang w:val="ro-RO"/>
        </w:rPr>
        <w:t>ProW</w:t>
      </w:r>
      <w:proofErr w:type="spellEnd"/>
      <w:r w:rsidRPr="00494407">
        <w:rPr>
          <w:color w:val="000000" w:themeColor="text1"/>
          <w:lang w:val="ro-RO"/>
        </w:rPr>
        <w:t xml:space="preserve"> – </w:t>
      </w:r>
      <w:proofErr w:type="spellStart"/>
      <w:r w:rsidRPr="00494407">
        <w:rPr>
          <w:color w:val="000000" w:themeColor="text1"/>
          <w:lang w:val="ro-RO"/>
        </w:rPr>
        <w:t>Promoting</w:t>
      </w:r>
      <w:proofErr w:type="spellEnd"/>
      <w:r w:rsidRPr="00494407">
        <w:rPr>
          <w:color w:val="000000" w:themeColor="text1"/>
          <w:lang w:val="ro-RO"/>
        </w:rPr>
        <w:t xml:space="preserve"> </w:t>
      </w:r>
      <w:proofErr w:type="spellStart"/>
      <w:r w:rsidRPr="00494407">
        <w:rPr>
          <w:color w:val="000000" w:themeColor="text1"/>
          <w:lang w:val="ro-RO"/>
        </w:rPr>
        <w:t>Teacher</w:t>
      </w:r>
      <w:proofErr w:type="spellEnd"/>
      <w:r w:rsidRPr="00494407">
        <w:rPr>
          <w:color w:val="000000" w:themeColor="text1"/>
          <w:lang w:val="ro-RO"/>
        </w:rPr>
        <w:t xml:space="preserve"> </w:t>
      </w:r>
      <w:proofErr w:type="spellStart"/>
      <w:r w:rsidRPr="00494407">
        <w:rPr>
          <w:color w:val="000000" w:themeColor="text1"/>
          <w:lang w:val="ro-RO"/>
        </w:rPr>
        <w:t>Wellbeing</w:t>
      </w:r>
      <w:proofErr w:type="spellEnd"/>
      <w:r w:rsidRPr="00494407">
        <w:rPr>
          <w:color w:val="000000" w:themeColor="text1"/>
          <w:lang w:val="ro-RO"/>
        </w:rPr>
        <w:t>.</w:t>
      </w:r>
    </w:p>
    <w:p w:rsidR="00207841" w:rsidRPr="00494407" w:rsidRDefault="00000000" w:rsidP="00F871BE">
      <w:pPr>
        <w:jc w:val="both"/>
        <w:rPr>
          <w:color w:val="000000" w:themeColor="text1"/>
          <w:lang w:val="ro-RO"/>
        </w:rPr>
      </w:pPr>
      <w:r w:rsidRPr="00494407">
        <w:rPr>
          <w:color w:val="000000" w:themeColor="text1"/>
          <w:lang w:val="ro-RO"/>
        </w:rPr>
        <w:t xml:space="preserve">2023–prezent – Expert proiect Erasmus+ </w:t>
      </w:r>
      <w:proofErr w:type="spellStart"/>
      <w:r w:rsidRPr="00494407">
        <w:rPr>
          <w:color w:val="000000" w:themeColor="text1"/>
          <w:lang w:val="ro-RO"/>
        </w:rPr>
        <w:t>Thriving</w:t>
      </w:r>
      <w:proofErr w:type="spellEnd"/>
      <w:r w:rsidRPr="00494407">
        <w:rPr>
          <w:color w:val="000000" w:themeColor="text1"/>
          <w:lang w:val="ro-RO"/>
        </w:rPr>
        <w:t xml:space="preserve"> </w:t>
      </w:r>
      <w:proofErr w:type="spellStart"/>
      <w:r w:rsidRPr="00494407">
        <w:rPr>
          <w:color w:val="000000" w:themeColor="text1"/>
          <w:lang w:val="ro-RO"/>
        </w:rPr>
        <w:t>Schools</w:t>
      </w:r>
      <w:proofErr w:type="spellEnd"/>
      <w:r w:rsidRPr="00494407">
        <w:rPr>
          <w:color w:val="000000" w:themeColor="text1"/>
          <w:lang w:val="ro-RO"/>
        </w:rPr>
        <w:t>.</w:t>
      </w:r>
    </w:p>
    <w:p w:rsidR="00207841" w:rsidRPr="00494407" w:rsidRDefault="00000000" w:rsidP="00F871BE">
      <w:pPr>
        <w:pStyle w:val="Heading2"/>
        <w:jc w:val="both"/>
        <w:rPr>
          <w:color w:val="000000" w:themeColor="text1"/>
          <w:lang w:val="ro-RO"/>
        </w:rPr>
      </w:pPr>
      <w:r w:rsidRPr="00494407">
        <w:rPr>
          <w:color w:val="000000" w:themeColor="text1"/>
          <w:lang w:val="ro-RO"/>
        </w:rPr>
        <w:t>Premii și distincții</w:t>
      </w:r>
    </w:p>
    <w:p w:rsidR="00207841" w:rsidRPr="00494407" w:rsidRDefault="00000000" w:rsidP="00F871BE">
      <w:pPr>
        <w:jc w:val="both"/>
        <w:rPr>
          <w:color w:val="000000" w:themeColor="text1"/>
          <w:lang w:val="ro-RO"/>
        </w:rPr>
      </w:pPr>
      <w:r w:rsidRPr="00494407">
        <w:rPr>
          <w:color w:val="000000" w:themeColor="text1"/>
          <w:lang w:val="ro-RO"/>
        </w:rPr>
        <w:t>Ordinul de Merit pentru 25 de ani de activitate profesională – Ministerul Afacerilor Interne (2017).</w:t>
      </w:r>
    </w:p>
    <w:p w:rsidR="00207841" w:rsidRPr="00494407" w:rsidRDefault="00000000" w:rsidP="00F871BE">
      <w:pPr>
        <w:jc w:val="both"/>
        <w:rPr>
          <w:color w:val="000000" w:themeColor="text1"/>
          <w:lang w:val="ro-RO"/>
        </w:rPr>
      </w:pPr>
      <w:r w:rsidRPr="00494407">
        <w:rPr>
          <w:color w:val="000000" w:themeColor="text1"/>
          <w:lang w:val="ro-RO"/>
        </w:rPr>
        <w:t>Scrisori de apreciere NATO pentru contribuții profesionale (2006, 2007).</w:t>
      </w:r>
    </w:p>
    <w:p w:rsidR="00207841" w:rsidRPr="00494407" w:rsidRDefault="00000000" w:rsidP="00F871BE">
      <w:pPr>
        <w:jc w:val="both"/>
        <w:rPr>
          <w:color w:val="000000" w:themeColor="text1"/>
          <w:lang w:val="ro-RO"/>
        </w:rPr>
      </w:pPr>
      <w:r w:rsidRPr="00494407">
        <w:rPr>
          <w:color w:val="000000" w:themeColor="text1"/>
          <w:lang w:val="ro-RO"/>
        </w:rPr>
        <w:t>Certificat de apreciere pentru implementarea standardelor NATO în MAI (</w:t>
      </w:r>
      <w:r w:rsidR="00EB1A4E" w:rsidRPr="00494407">
        <w:rPr>
          <w:color w:val="000000" w:themeColor="text1"/>
          <w:lang w:val="ro-RO"/>
        </w:rPr>
        <w:t xml:space="preserve">2000 - </w:t>
      </w:r>
      <w:r w:rsidRPr="00494407">
        <w:rPr>
          <w:color w:val="000000" w:themeColor="text1"/>
          <w:lang w:val="ro-RO"/>
        </w:rPr>
        <w:t>2004).</w:t>
      </w:r>
    </w:p>
    <w:p w:rsidR="00207841" w:rsidRPr="00494407" w:rsidRDefault="00000000" w:rsidP="00F871BE">
      <w:pPr>
        <w:jc w:val="both"/>
        <w:rPr>
          <w:color w:val="000000" w:themeColor="text1"/>
          <w:lang w:val="ro-RO"/>
        </w:rPr>
      </w:pPr>
      <w:r w:rsidRPr="00494407">
        <w:rPr>
          <w:color w:val="000000" w:themeColor="text1"/>
          <w:lang w:val="ro-RO"/>
        </w:rPr>
        <w:t>Diplomă de excelență – Agenția Națională Antidrog (</w:t>
      </w:r>
      <w:r w:rsidR="00EB1A4E" w:rsidRPr="00494407">
        <w:rPr>
          <w:color w:val="000000" w:themeColor="text1"/>
          <w:lang w:val="ro-RO"/>
        </w:rPr>
        <w:t xml:space="preserve">2003 - </w:t>
      </w:r>
      <w:r w:rsidRPr="00494407">
        <w:rPr>
          <w:color w:val="000000" w:themeColor="text1"/>
          <w:lang w:val="ro-RO"/>
        </w:rPr>
        <w:t>2008).</w:t>
      </w:r>
    </w:p>
    <w:sectPr w:rsidR="00207841" w:rsidRPr="004944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8374301">
    <w:abstractNumId w:val="8"/>
  </w:num>
  <w:num w:numId="2" w16cid:durableId="470833327">
    <w:abstractNumId w:val="6"/>
  </w:num>
  <w:num w:numId="3" w16cid:durableId="34890983">
    <w:abstractNumId w:val="5"/>
  </w:num>
  <w:num w:numId="4" w16cid:durableId="1012225394">
    <w:abstractNumId w:val="4"/>
  </w:num>
  <w:num w:numId="5" w16cid:durableId="578057651">
    <w:abstractNumId w:val="7"/>
  </w:num>
  <w:num w:numId="6" w16cid:durableId="1391466301">
    <w:abstractNumId w:val="3"/>
  </w:num>
  <w:num w:numId="7" w16cid:durableId="1072316240">
    <w:abstractNumId w:val="2"/>
  </w:num>
  <w:num w:numId="8" w16cid:durableId="678233980">
    <w:abstractNumId w:val="1"/>
  </w:num>
  <w:num w:numId="9" w16cid:durableId="201834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FDA"/>
    <w:rsid w:val="00034616"/>
    <w:rsid w:val="0006063C"/>
    <w:rsid w:val="0015074B"/>
    <w:rsid w:val="00207841"/>
    <w:rsid w:val="0029639D"/>
    <w:rsid w:val="00326F90"/>
    <w:rsid w:val="00494407"/>
    <w:rsid w:val="0085022D"/>
    <w:rsid w:val="00AA1D8D"/>
    <w:rsid w:val="00B47730"/>
    <w:rsid w:val="00CB0664"/>
    <w:rsid w:val="00EB1A4E"/>
    <w:rsid w:val="00F871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7F6FCF5"/>
  <w14:defaultImageDpi w14:val="300"/>
  <w15:docId w15:val="{9F734CD1-5676-9246-8473-4E242299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0E74B27107C40B6FF1C193678507D" ma:contentTypeVersion="3" ma:contentTypeDescription="Create a new document." ma:contentTypeScope="" ma:versionID="8ba98b3f57fa5c3c99a938deec27e236">
  <xsd:schema xmlns:xsd="http://www.w3.org/2001/XMLSchema" xmlns:xs="http://www.w3.org/2001/XMLSchema" xmlns:p="http://schemas.microsoft.com/office/2006/metadata/properties" xmlns:ns2="271d81f6-c7df-4460-aca9-3146ef427c85" targetNamespace="http://schemas.microsoft.com/office/2006/metadata/properties" ma:root="true" ma:fieldsID="2e59537249eaf89df42604c5e5785721" ns2:_="">
    <xsd:import namespace="271d81f6-c7df-4460-aca9-3146ef427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81f6-c7df-4460-aca9-3146ef427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75AE7-BD94-4713-A194-9B393836EAA6}"/>
</file>

<file path=customXml/itemProps3.xml><?xml version="1.0" encoding="utf-8"?>
<ds:datastoreItem xmlns:ds="http://schemas.openxmlformats.org/officeDocument/2006/customXml" ds:itemID="{9ACDCDDC-D8A4-4225-8C23-377E63CEF7D4}"/>
</file>

<file path=customXml/itemProps4.xml><?xml version="1.0" encoding="utf-8"?>
<ds:datastoreItem xmlns:ds="http://schemas.openxmlformats.org/officeDocument/2006/customXml" ds:itemID="{344ADD5C-2A8F-41DF-AE5D-4CD6B2D832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6</cp:revision>
  <dcterms:created xsi:type="dcterms:W3CDTF">2013-12-23T23:15:00Z</dcterms:created>
  <dcterms:modified xsi:type="dcterms:W3CDTF">2026-03-07T08:03:00Z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0x010100ACD0E74B27107C40B6FF1C193678507D</vt:lpwstr>
  </property>
</Properties>
</file>